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1173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Юмаева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Юмаев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086220003094618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Юмаев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Юмаев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Юмаев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Юмаев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Юмаева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0412365400765011732420101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